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80BC" w14:textId="5EEA93C0" w:rsidR="001C1B0A" w:rsidRDefault="00E50BC1" w:rsidP="001C1B0A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نام </w:t>
      </w:r>
      <w:r w:rsidR="001C1B0A">
        <w:rPr>
          <w:rFonts w:ascii="Arial" w:hAnsi="Arial" w:cs="B Nazanin" w:hint="cs"/>
          <w:sz w:val="24"/>
          <w:szCs w:val="24"/>
          <w:rtl/>
        </w:rPr>
        <w:t>عضو</w:t>
      </w:r>
      <w:r>
        <w:rPr>
          <w:rFonts w:ascii="Arial" w:hAnsi="Arial" w:cs="B Nazanin" w:hint="cs"/>
          <w:sz w:val="24"/>
          <w:szCs w:val="24"/>
          <w:rtl/>
        </w:rPr>
        <w:t>: .........................</w:t>
      </w:r>
      <w:r w:rsidR="001C1B0A">
        <w:rPr>
          <w:rFonts w:ascii="Arial" w:hAnsi="Arial" w:cs="B Nazanin" w:hint="cs"/>
          <w:sz w:val="24"/>
          <w:szCs w:val="24"/>
          <w:rtl/>
        </w:rPr>
        <w:t xml:space="preserve">                 کد عضویت : ...................................                تاریخ ایجاد حساب: 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3"/>
        <w:gridCol w:w="3118"/>
        <w:gridCol w:w="1418"/>
        <w:gridCol w:w="1395"/>
        <w:gridCol w:w="1682"/>
      </w:tblGrid>
      <w:tr w:rsidR="001C1B0A" w14:paraId="4EBC438E" w14:textId="68756541" w:rsidTr="00353542">
        <w:tc>
          <w:tcPr>
            <w:tcW w:w="1243" w:type="dxa"/>
          </w:tcPr>
          <w:p w14:paraId="237FDC56" w14:textId="1271AEA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3118" w:type="dxa"/>
          </w:tcPr>
          <w:p w14:paraId="7B348C75" w14:textId="1C785913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نوع عملیات</w:t>
            </w:r>
          </w:p>
        </w:tc>
        <w:tc>
          <w:tcPr>
            <w:tcW w:w="1418" w:type="dxa"/>
          </w:tcPr>
          <w:p w14:paraId="29FD4DB4" w14:textId="38928034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مبلغ (ریال)</w:t>
            </w:r>
          </w:p>
        </w:tc>
        <w:tc>
          <w:tcPr>
            <w:tcW w:w="1395" w:type="dxa"/>
          </w:tcPr>
          <w:p w14:paraId="759ACD20" w14:textId="3928042E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1682" w:type="dxa"/>
          </w:tcPr>
          <w:p w14:paraId="7ABA6E10" w14:textId="7BF63828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مانده حساب(ریال)</w:t>
            </w:r>
          </w:p>
        </w:tc>
      </w:tr>
      <w:tr w:rsidR="001C1B0A" w14:paraId="5EC29A99" w14:textId="5D1D5AE4" w:rsidTr="00353542">
        <w:tc>
          <w:tcPr>
            <w:tcW w:w="1243" w:type="dxa"/>
          </w:tcPr>
          <w:p w14:paraId="27786D0A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51FBD2ED" w14:textId="582674E6" w:rsidR="001C1B0A" w:rsidRDefault="00353542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واریز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برداشت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پرداخت قسط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44D7B413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14:paraId="22241EE9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A34B911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C1B0A" w14:paraId="745F71A2" w14:textId="63AC8BA7" w:rsidTr="00353542">
        <w:tc>
          <w:tcPr>
            <w:tcW w:w="1243" w:type="dxa"/>
          </w:tcPr>
          <w:p w14:paraId="6AB1C422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40BE436A" w14:textId="1E8AA114" w:rsidR="001C1B0A" w:rsidRDefault="00353542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واریز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برداشت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پرداخت قسط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5E2D0509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14:paraId="002707B6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6D7674A2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C1B0A" w14:paraId="65F1AD87" w14:textId="74656B6D" w:rsidTr="00353542">
        <w:tc>
          <w:tcPr>
            <w:tcW w:w="1243" w:type="dxa"/>
          </w:tcPr>
          <w:p w14:paraId="0C974D9D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3894858" w14:textId="3B2BB728" w:rsidR="001C1B0A" w:rsidRDefault="00353542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واریز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برداشت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پرداخت قسط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64A9164F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14:paraId="45C9B355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1D7291C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C1B0A" w14:paraId="45373DC2" w14:textId="66510264" w:rsidTr="00353542">
        <w:tc>
          <w:tcPr>
            <w:tcW w:w="1243" w:type="dxa"/>
          </w:tcPr>
          <w:p w14:paraId="039AF23B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6A4B8145" w14:textId="5ECA1B80" w:rsidR="001C1B0A" w:rsidRDefault="00353542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واریز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برداشت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پرداخت قسط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6DAB2AFA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14:paraId="5A9C9CC6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CD5B3D5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C1B0A" w14:paraId="0117EF4F" w14:textId="3D60D5BC" w:rsidTr="00353542">
        <w:tc>
          <w:tcPr>
            <w:tcW w:w="1243" w:type="dxa"/>
          </w:tcPr>
          <w:p w14:paraId="73490F8B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54E6400E" w14:textId="2CDEDE49" w:rsidR="001C1B0A" w:rsidRDefault="00353542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واریز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برداشت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پرداخت قسط</w:t>
            </w:r>
            <w:r w:rsidRPr="00E50BC1">
              <w:rPr>
                <w:rFonts w:cs="B Nazanin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20343CF8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14:paraId="0F13AE71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6F46197" w14:textId="77777777" w:rsidR="001C1B0A" w:rsidRDefault="001C1B0A" w:rsidP="001C1B0A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48281007" w14:textId="088F7E46" w:rsidR="001C1B0A" w:rsidRDefault="001C1B0A" w:rsidP="001C1B0A">
      <w:pPr>
        <w:bidi/>
        <w:rPr>
          <w:rFonts w:ascii="Arial" w:hAnsi="Arial" w:cs="B Nazanin"/>
          <w:sz w:val="24"/>
          <w:szCs w:val="24"/>
          <w:rtl/>
        </w:rPr>
      </w:pPr>
    </w:p>
    <w:p w14:paraId="25133B3F" w14:textId="77777777" w:rsidR="00D2133A" w:rsidRDefault="00D2133A" w:rsidP="00E50BC1">
      <w:pPr>
        <w:bidi/>
        <w:rPr>
          <w:rFonts w:ascii="Arial" w:hAnsi="Arial" w:cs="B Nazanin"/>
          <w:sz w:val="24"/>
          <w:szCs w:val="24"/>
          <w:rtl/>
        </w:rPr>
      </w:pPr>
    </w:p>
    <w:p w14:paraId="3B48AD95" w14:textId="539B6E93" w:rsidR="00E50BC1" w:rsidRPr="00E50BC1" w:rsidRDefault="00E50BC1" w:rsidP="00E50BC1">
      <w:pPr>
        <w:bidi/>
        <w:rPr>
          <w:rFonts w:cs="Cambria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توضیحات: ...................................................</w:t>
      </w:r>
      <w:r w:rsidRPr="00E50BC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05686FBF" w14:textId="6241546E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E84" wp14:editId="7A2D1070">
                <wp:simplePos x="0" y="0"/>
                <wp:positionH relativeFrom="column">
                  <wp:posOffset>-396784</wp:posOffset>
                </wp:positionH>
                <wp:positionV relativeFrom="paragraph">
                  <wp:posOffset>293914</wp:posOffset>
                </wp:positionV>
                <wp:extent cx="1779814" cy="696685"/>
                <wp:effectExtent l="0" t="0" r="0" b="8255"/>
                <wp:wrapNone/>
                <wp:docPr id="2113413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B0CE" w14:textId="340FF584" w:rsidR="00E50BC1" w:rsidRPr="00E50BC1" w:rsidRDefault="00E50BC1" w:rsidP="00E50BC1">
                            <w:pPr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امضا</w:t>
                            </w:r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مسئول</w:t>
                            </w:r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0DE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25pt;margin-top:23.15pt;width:140.1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" fillcolor="white [3201]" stroked="f" strokeweight=".5pt">
                <v:textbox>
                  <w:txbxContent>
                    <w:p w14:paraId="1293B0CE" w14:textId="340FF584" w:rsidR="00E50BC1" w:rsidRPr="00E50BC1" w:rsidRDefault="00E50BC1" w:rsidP="00E50BC1">
                      <w:pPr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امضا</w:t>
                      </w:r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مسئول</w:t>
                      </w:r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صندوق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BC1" w:rsidRPr="00E50B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3876" w14:textId="77777777" w:rsidR="00356F06" w:rsidRDefault="00356F06" w:rsidP="00E50BC1">
      <w:pPr>
        <w:spacing w:after="0" w:line="240" w:lineRule="auto"/>
      </w:pPr>
      <w:r>
        <w:separator/>
      </w:r>
    </w:p>
  </w:endnote>
  <w:endnote w:type="continuationSeparator" w:id="0">
    <w:p w14:paraId="2CCC21E9" w14:textId="77777777" w:rsidR="00356F06" w:rsidRDefault="00356F06" w:rsidP="00E5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8334" w14:textId="77777777" w:rsidR="00356F06" w:rsidRDefault="00356F06" w:rsidP="00E50BC1">
      <w:pPr>
        <w:spacing w:after="0" w:line="240" w:lineRule="auto"/>
      </w:pPr>
      <w:r>
        <w:separator/>
      </w:r>
    </w:p>
  </w:footnote>
  <w:footnote w:type="continuationSeparator" w:id="0">
    <w:p w14:paraId="4DB04787" w14:textId="77777777" w:rsidR="00356F06" w:rsidRDefault="00356F06" w:rsidP="00E5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146" w14:textId="5E2C3BE8" w:rsidR="00E50BC1" w:rsidRPr="00E50BC1" w:rsidRDefault="00E50BC1" w:rsidP="00E50BC1">
    <w:pPr>
      <w:pStyle w:val="Header"/>
      <w:jc w:val="center"/>
      <w:rPr>
        <w:rFonts w:cs="B Nazanin"/>
        <w:b/>
        <w:bCs/>
        <w:sz w:val="36"/>
        <w:szCs w:val="36"/>
        <w:rtl/>
        <w:lang w:bidi="fa-IR"/>
      </w:rPr>
    </w:pPr>
    <w:r w:rsidRPr="00E50BC1">
      <w:rPr>
        <w:rFonts w:cs="B Nazanin" w:hint="cs"/>
        <w:b/>
        <w:bCs/>
        <w:sz w:val="36"/>
        <w:szCs w:val="36"/>
        <w:rtl/>
        <w:lang w:bidi="fa-IR"/>
      </w:rPr>
      <w:t>فرم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="001C1B0A">
      <w:rPr>
        <w:rFonts w:cs="B Nazanin" w:hint="cs"/>
        <w:b/>
        <w:bCs/>
        <w:sz w:val="36"/>
        <w:szCs w:val="36"/>
        <w:rtl/>
        <w:lang w:bidi="fa-IR"/>
      </w:rPr>
      <w:t>ثبت پرداخت‌ها و مانده حساب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در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صندوق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قرض‌الحسنه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مسجد</w:t>
    </w:r>
    <w:r>
      <w:rPr>
        <w:rFonts w:cs="B Nazanin" w:hint="cs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49323">
    <w:abstractNumId w:val="8"/>
  </w:num>
  <w:num w:numId="2" w16cid:durableId="154763237">
    <w:abstractNumId w:val="6"/>
  </w:num>
  <w:num w:numId="3" w16cid:durableId="730349159">
    <w:abstractNumId w:val="5"/>
  </w:num>
  <w:num w:numId="4" w16cid:durableId="893809371">
    <w:abstractNumId w:val="4"/>
  </w:num>
  <w:num w:numId="5" w16cid:durableId="2116442684">
    <w:abstractNumId w:val="7"/>
  </w:num>
  <w:num w:numId="6" w16cid:durableId="498037784">
    <w:abstractNumId w:val="3"/>
  </w:num>
  <w:num w:numId="7" w16cid:durableId="796293643">
    <w:abstractNumId w:val="2"/>
  </w:num>
  <w:num w:numId="8" w16cid:durableId="1327394561">
    <w:abstractNumId w:val="1"/>
  </w:num>
  <w:num w:numId="9" w16cid:durableId="16003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7B69"/>
    <w:rsid w:val="001C1B0A"/>
    <w:rsid w:val="001C259D"/>
    <w:rsid w:val="0029639D"/>
    <w:rsid w:val="002D62BF"/>
    <w:rsid w:val="002F15F5"/>
    <w:rsid w:val="00326F90"/>
    <w:rsid w:val="00353542"/>
    <w:rsid w:val="00356F06"/>
    <w:rsid w:val="00523B7A"/>
    <w:rsid w:val="008C267A"/>
    <w:rsid w:val="00A85109"/>
    <w:rsid w:val="00AA1D8D"/>
    <w:rsid w:val="00B47730"/>
    <w:rsid w:val="00CB0664"/>
    <w:rsid w:val="00D2133A"/>
    <w:rsid w:val="00E50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؛"/>
  <w14:docId w14:val="0CA3562C"/>
  <w14:defaultImageDpi w14:val="300"/>
  <w15:docId w15:val="{AC9C4ED6-1755-41A2-B176-8EEC43C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0A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azzi taslim</cp:lastModifiedBy>
  <cp:revision>4</cp:revision>
  <dcterms:created xsi:type="dcterms:W3CDTF">2013-12-23T23:15:00Z</dcterms:created>
  <dcterms:modified xsi:type="dcterms:W3CDTF">2025-05-12T11:45:00Z</dcterms:modified>
  <cp:category/>
</cp:coreProperties>
</file>