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96A5" w14:textId="77777777" w:rsidR="00D2133A" w:rsidRPr="00E50BC1" w:rsidRDefault="00000000" w:rsidP="00E50BC1">
      <w:pPr>
        <w:bidi/>
        <w:rPr>
          <w:rFonts w:cs="B Nazanin"/>
          <w:sz w:val="24"/>
          <w:szCs w:val="24"/>
        </w:rPr>
      </w:pPr>
      <w:r w:rsidRPr="00E50BC1">
        <w:rPr>
          <w:rFonts w:ascii="Arial" w:hAnsi="Arial" w:cs="B Nazanin"/>
          <w:sz w:val="24"/>
          <w:szCs w:val="24"/>
        </w:rPr>
        <w:t>فرم</w:t>
      </w:r>
      <w:r w:rsidRPr="00E50BC1">
        <w:rPr>
          <w:rFonts w:cs="B Nazanin"/>
          <w:sz w:val="24"/>
          <w:szCs w:val="24"/>
        </w:rPr>
        <w:t xml:space="preserve"> </w:t>
      </w:r>
      <w:r w:rsidRPr="00E50BC1">
        <w:rPr>
          <w:rFonts w:ascii="Arial" w:hAnsi="Arial" w:cs="B Nazanin"/>
          <w:sz w:val="24"/>
          <w:szCs w:val="24"/>
        </w:rPr>
        <w:t>عضویت</w:t>
      </w:r>
      <w:r w:rsidRPr="00E50BC1">
        <w:rPr>
          <w:rFonts w:cs="B Nazanin"/>
          <w:sz w:val="24"/>
          <w:szCs w:val="24"/>
        </w:rPr>
        <w:t xml:space="preserve"> </w:t>
      </w:r>
      <w:r w:rsidRPr="00E50BC1">
        <w:rPr>
          <w:rFonts w:ascii="Arial" w:hAnsi="Arial" w:cs="B Nazanin"/>
          <w:sz w:val="24"/>
          <w:szCs w:val="24"/>
        </w:rPr>
        <w:t>در</w:t>
      </w:r>
      <w:r w:rsidRPr="00E50BC1">
        <w:rPr>
          <w:rFonts w:cs="B Nazanin"/>
          <w:sz w:val="24"/>
          <w:szCs w:val="24"/>
        </w:rPr>
        <w:t xml:space="preserve"> </w:t>
      </w:r>
      <w:r w:rsidRPr="00E50BC1">
        <w:rPr>
          <w:rFonts w:ascii="Arial" w:hAnsi="Arial" w:cs="B Nazanin"/>
          <w:sz w:val="24"/>
          <w:szCs w:val="24"/>
        </w:rPr>
        <w:t>صندوق</w:t>
      </w:r>
      <w:r w:rsidRPr="00E50BC1">
        <w:rPr>
          <w:rFonts w:cs="B Nazanin"/>
          <w:sz w:val="24"/>
          <w:szCs w:val="24"/>
        </w:rPr>
        <w:t xml:space="preserve"> </w:t>
      </w:r>
      <w:r w:rsidRPr="00E50BC1">
        <w:rPr>
          <w:rFonts w:ascii="Arial" w:hAnsi="Arial" w:cs="B Nazanin"/>
          <w:sz w:val="24"/>
          <w:szCs w:val="24"/>
        </w:rPr>
        <w:t>قرض</w:t>
      </w:r>
      <w:r w:rsidRPr="00E50BC1">
        <w:rPr>
          <w:rFonts w:cs="B Nazanin"/>
          <w:sz w:val="24"/>
          <w:szCs w:val="24"/>
        </w:rPr>
        <w:t>‌</w:t>
      </w:r>
      <w:r w:rsidRPr="00E50BC1">
        <w:rPr>
          <w:rFonts w:ascii="Arial" w:hAnsi="Arial" w:cs="B Nazanin"/>
          <w:sz w:val="24"/>
          <w:szCs w:val="24"/>
        </w:rPr>
        <w:t>الحسنه</w:t>
      </w:r>
      <w:r w:rsidRPr="00E50BC1">
        <w:rPr>
          <w:rFonts w:cs="B Nazanin"/>
          <w:sz w:val="24"/>
          <w:szCs w:val="24"/>
        </w:rPr>
        <w:t xml:space="preserve"> </w:t>
      </w:r>
      <w:r w:rsidRPr="00E50BC1">
        <w:rPr>
          <w:rFonts w:ascii="Arial" w:hAnsi="Arial" w:cs="B Nazanin"/>
          <w:sz w:val="24"/>
          <w:szCs w:val="24"/>
        </w:rPr>
        <w:t>مسجد</w:t>
      </w:r>
    </w:p>
    <w:p w14:paraId="7E80C7AD" w14:textId="36005E76" w:rsidR="00D2133A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تاریخ عضویت: ............................</w:t>
      </w:r>
    </w:p>
    <w:p w14:paraId="47BB0E7B" w14:textId="7EFC37AA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مشخصات فردی</w:t>
      </w:r>
    </w:p>
    <w:p w14:paraId="1EE95CF2" w14:textId="46692004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نام و نام خانوادگی: .........................</w:t>
      </w:r>
    </w:p>
    <w:p w14:paraId="32E399AB" w14:textId="645F526B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شماره ملی:.......................................</w:t>
      </w:r>
    </w:p>
    <w:p w14:paraId="1C87BD4A" w14:textId="3D5E70CE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تاریخ تولد:..........................................</w:t>
      </w:r>
    </w:p>
    <w:p w14:paraId="7108D12E" w14:textId="4FF3EEC9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شماره همراه: ...................................</w:t>
      </w:r>
    </w:p>
    <w:p w14:paraId="480CB428" w14:textId="63764ACE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شماره ثابت:......................................</w:t>
      </w:r>
    </w:p>
    <w:p w14:paraId="1BD1B9E4" w14:textId="43496E58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شغل: ................................................</w:t>
      </w:r>
    </w:p>
    <w:p w14:paraId="6AD7DC45" w14:textId="59343838" w:rsidR="00E50BC1" w:rsidRDefault="00E50BC1" w:rsidP="00E50BC1">
      <w:pPr>
        <w:bidi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میزان واریزی اولیه:........................</w:t>
      </w:r>
    </w:p>
    <w:p w14:paraId="785D1A7C" w14:textId="0432AF82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>آدرس محل سکونت: .....................................................................................................................................................................................</w:t>
      </w:r>
    </w:p>
    <w:p w14:paraId="327935E3" w14:textId="7215E9CC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ascii="Arial" w:hAnsi="Arial" w:cs="B Nazanin" w:hint="cs"/>
          <w:sz w:val="24"/>
          <w:szCs w:val="24"/>
          <w:rtl/>
        </w:rPr>
        <w:t xml:space="preserve">آدرس محل </w:t>
      </w:r>
      <w:r>
        <w:rPr>
          <w:rFonts w:ascii="Arial" w:hAnsi="Arial" w:cs="B Nazanin" w:hint="cs"/>
          <w:sz w:val="24"/>
          <w:szCs w:val="24"/>
          <w:rtl/>
        </w:rPr>
        <w:t>کار</w:t>
      </w:r>
      <w:r>
        <w:rPr>
          <w:rFonts w:ascii="Arial" w:hAnsi="Arial" w:cs="B Nazanin" w:hint="cs"/>
          <w:sz w:val="24"/>
          <w:szCs w:val="24"/>
          <w:rtl/>
        </w:rPr>
        <w:t>: ..............................................................................................</w:t>
      </w:r>
      <w:r>
        <w:rPr>
          <w:rFonts w:ascii="Arial" w:hAnsi="Arial" w:cs="B Nazanin" w:hint="cs"/>
          <w:sz w:val="24"/>
          <w:szCs w:val="24"/>
          <w:rtl/>
        </w:rPr>
        <w:t>........</w:t>
      </w:r>
      <w:r>
        <w:rPr>
          <w:rFonts w:ascii="Arial" w:hAnsi="Arial" w:cs="B Nazanin" w:hint="cs"/>
          <w:sz w:val="24"/>
          <w:szCs w:val="24"/>
          <w:rtl/>
        </w:rPr>
        <w:t>.......................................................................................</w:t>
      </w:r>
    </w:p>
    <w:p w14:paraId="2D7937AD" w14:textId="27821839" w:rsidR="00D2133A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80551" wp14:editId="591347C1">
                <wp:simplePos x="0" y="0"/>
                <wp:positionH relativeFrom="column">
                  <wp:posOffset>-348343</wp:posOffset>
                </wp:positionH>
                <wp:positionV relativeFrom="paragraph">
                  <wp:posOffset>419191</wp:posOffset>
                </wp:positionV>
                <wp:extent cx="1779814" cy="696685"/>
                <wp:effectExtent l="0" t="0" r="0" b="8255"/>
                <wp:wrapNone/>
                <wp:docPr id="235183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B249B" w14:textId="19165F51" w:rsidR="00E50BC1" w:rsidRPr="00E50BC1" w:rsidRDefault="00E50BC1">
                            <w:pP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50BC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امضای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805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45pt;margin-top:33pt;width:140.15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" fillcolor="white [3201]" stroked="f" strokeweight=".5pt">
                <v:textbox>
                  <w:txbxContent>
                    <w:p w14:paraId="360B249B" w14:textId="19165F51" w:rsidR="00E50BC1" w:rsidRPr="00E50BC1" w:rsidRDefault="00E50BC1">
                      <w:pP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</w:pPr>
                      <w:r w:rsidRPr="00E50BC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امضای متقاضی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آیا عضو هیئت امنای مسجد هستید؟ بله </w:t>
      </w:r>
      <w:r w:rsidRPr="00E50BC1">
        <w:rPr>
          <w:rFonts w:cs="B Nazanin"/>
          <w:sz w:val="24"/>
          <w:szCs w:val="24"/>
        </w:rPr>
        <w:t xml:space="preserve">□ </w:t>
      </w:r>
      <w:r>
        <w:rPr>
          <w:rFonts w:cs="B Nazanin" w:hint="cs"/>
          <w:sz w:val="24"/>
          <w:szCs w:val="24"/>
          <w:rtl/>
        </w:rPr>
        <w:t xml:space="preserve">      خیر</w:t>
      </w:r>
      <w:r w:rsidRPr="00E50BC1">
        <w:rPr>
          <w:rFonts w:cs="B Nazanin"/>
          <w:sz w:val="24"/>
          <w:szCs w:val="24"/>
        </w:rPr>
        <w:t>□</w:t>
      </w:r>
    </w:p>
    <w:p w14:paraId="25133B3F" w14:textId="77777777" w:rsidR="00D2133A" w:rsidRDefault="00D2133A" w:rsidP="00E50BC1">
      <w:pPr>
        <w:bidi/>
        <w:rPr>
          <w:rFonts w:ascii="Arial" w:hAnsi="Arial" w:cs="B Nazanin"/>
          <w:sz w:val="24"/>
          <w:szCs w:val="24"/>
          <w:rtl/>
        </w:rPr>
      </w:pPr>
    </w:p>
    <w:p w14:paraId="16C41994" w14:textId="7F391F68" w:rsidR="00E50BC1" w:rsidRDefault="00E50BC1" w:rsidP="00E50BC1">
      <w:pPr>
        <w:bidi/>
        <w:rPr>
          <w:rFonts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 xml:space="preserve">تایید هیئت امنا  تایید شد </w:t>
      </w:r>
      <w:r w:rsidRPr="00E50BC1">
        <w:rPr>
          <w:rFonts w:cs="B Nazanin"/>
          <w:sz w:val="24"/>
          <w:szCs w:val="24"/>
        </w:rPr>
        <w:t xml:space="preserve"> □</w:t>
      </w:r>
      <w:r>
        <w:rPr>
          <w:rFonts w:ascii="Arial" w:hAnsi="Arial" w:cs="B Nazanin" w:hint="cs"/>
          <w:sz w:val="24"/>
          <w:szCs w:val="24"/>
          <w:rtl/>
        </w:rPr>
        <w:t xml:space="preserve">         رد شد</w:t>
      </w:r>
      <w:r w:rsidRPr="00E50BC1">
        <w:rPr>
          <w:rFonts w:cs="B Nazanin"/>
          <w:sz w:val="24"/>
          <w:szCs w:val="24"/>
        </w:rPr>
        <w:t xml:space="preserve"> □</w:t>
      </w:r>
    </w:p>
    <w:p w14:paraId="3B48AD95" w14:textId="539B6E93" w:rsidR="00E50BC1" w:rsidRPr="00E50BC1" w:rsidRDefault="00E50BC1" w:rsidP="00E50BC1">
      <w:pPr>
        <w:bidi/>
        <w:rPr>
          <w:rFonts w:cs="Cambria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توضیحات: ...................................................</w:t>
      </w:r>
      <w:r w:rsidRPr="00E50BC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...............................</w:t>
      </w:r>
      <w:r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.................</w:t>
      </w:r>
    </w:p>
    <w:p w14:paraId="05686FBF" w14:textId="6241546E" w:rsidR="00E50BC1" w:rsidRPr="00E50BC1" w:rsidRDefault="00E50BC1" w:rsidP="00E50BC1">
      <w:pPr>
        <w:bidi/>
        <w:rPr>
          <w:rFonts w:cs="B Nazanin"/>
          <w:sz w:val="24"/>
          <w:szCs w:val="24"/>
        </w:rPr>
      </w:pPr>
      <w:r>
        <w:rPr>
          <w:rFonts w:cs="B Nazanin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E84" wp14:editId="7A2D1070">
                <wp:simplePos x="0" y="0"/>
                <wp:positionH relativeFrom="column">
                  <wp:posOffset>-396784</wp:posOffset>
                </wp:positionH>
                <wp:positionV relativeFrom="paragraph">
                  <wp:posOffset>293914</wp:posOffset>
                </wp:positionV>
                <wp:extent cx="1779814" cy="696685"/>
                <wp:effectExtent l="0" t="0" r="0" b="8255"/>
                <wp:wrapNone/>
                <wp:docPr id="2113413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814" cy="69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3B0CE" w14:textId="340FF584" w:rsidR="00E50BC1" w:rsidRPr="00E50BC1" w:rsidRDefault="00E50BC1" w:rsidP="00E50BC1">
                            <w:pPr>
                              <w:rPr>
                                <w:rFonts w:cs="B Nazanin" w:hint="cs"/>
                                <w:sz w:val="32"/>
                                <w:szCs w:val="32"/>
                                <w:lang w:bidi="fa-IR"/>
                              </w:rPr>
                            </w:pP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امضا</w:t>
                            </w:r>
                            <w:proofErr w:type="spellEnd"/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مسئول</w:t>
                            </w:r>
                            <w:proofErr w:type="spellEnd"/>
                            <w:r w:rsidRPr="00E50BC1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0BC1">
                              <w:rPr>
                                <w:rFonts w:ascii="Arial" w:hAnsi="Arial" w:cs="B Nazanin"/>
                                <w:sz w:val="28"/>
                                <w:szCs w:val="28"/>
                              </w:rPr>
                              <w:t>صندوق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DE84" id="_x0000_s1027" type="#_x0000_t202" style="position:absolute;left:0;text-align:left;margin-left:-31.25pt;margin-top:23.15pt;width:140.1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" fillcolor="white [3201]" stroked="f" strokeweight=".5pt">
                <v:textbox>
                  <w:txbxContent>
                    <w:p w14:paraId="1293B0CE" w14:textId="340FF584" w:rsidR="00E50BC1" w:rsidRPr="00E50BC1" w:rsidRDefault="00E50BC1" w:rsidP="00E50BC1">
                      <w:pPr>
                        <w:rPr>
                          <w:rFonts w:cs="B Nazanin" w:hint="cs"/>
                          <w:sz w:val="32"/>
                          <w:szCs w:val="32"/>
                          <w:lang w:bidi="fa-IR"/>
                        </w:rPr>
                      </w:pP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امضا</w:t>
                      </w:r>
                      <w:proofErr w:type="spellEnd"/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مسئول</w:t>
                      </w:r>
                      <w:proofErr w:type="spellEnd"/>
                      <w:r w:rsidRPr="00E50BC1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50BC1">
                        <w:rPr>
                          <w:rFonts w:ascii="Arial" w:hAnsi="Arial" w:cs="B Nazanin"/>
                          <w:sz w:val="28"/>
                          <w:szCs w:val="28"/>
                        </w:rPr>
                        <w:t>صندوق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50BC1" w:rsidRPr="00E50BC1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6C2F" w14:textId="77777777" w:rsidR="00157B69" w:rsidRDefault="00157B69" w:rsidP="00E50BC1">
      <w:pPr>
        <w:spacing w:after="0" w:line="240" w:lineRule="auto"/>
      </w:pPr>
      <w:r>
        <w:separator/>
      </w:r>
    </w:p>
  </w:endnote>
  <w:endnote w:type="continuationSeparator" w:id="0">
    <w:p w14:paraId="468D370A" w14:textId="77777777" w:rsidR="00157B69" w:rsidRDefault="00157B69" w:rsidP="00E5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28D8" w14:textId="77777777" w:rsidR="00157B69" w:rsidRDefault="00157B69" w:rsidP="00E50BC1">
      <w:pPr>
        <w:spacing w:after="0" w:line="240" w:lineRule="auto"/>
      </w:pPr>
      <w:r>
        <w:separator/>
      </w:r>
    </w:p>
  </w:footnote>
  <w:footnote w:type="continuationSeparator" w:id="0">
    <w:p w14:paraId="4D9DC27F" w14:textId="77777777" w:rsidR="00157B69" w:rsidRDefault="00157B69" w:rsidP="00E5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2146" w14:textId="45D0D4BA" w:rsidR="00E50BC1" w:rsidRPr="00E50BC1" w:rsidRDefault="00E50BC1" w:rsidP="00E50BC1">
    <w:pPr>
      <w:pStyle w:val="Header"/>
      <w:jc w:val="center"/>
      <w:rPr>
        <w:rFonts w:cs="B Nazanin" w:hint="cs"/>
        <w:b/>
        <w:bCs/>
        <w:sz w:val="36"/>
        <w:szCs w:val="36"/>
        <w:rtl/>
        <w:lang w:bidi="fa-IR"/>
      </w:rPr>
    </w:pPr>
    <w:r w:rsidRPr="00E50BC1">
      <w:rPr>
        <w:rFonts w:cs="B Nazanin" w:hint="cs"/>
        <w:b/>
        <w:bCs/>
        <w:sz w:val="36"/>
        <w:szCs w:val="36"/>
        <w:rtl/>
        <w:lang w:bidi="fa-IR"/>
      </w:rPr>
      <w:t>فرم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عضویت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در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صندوق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قرض‌الحسنه</w:t>
    </w:r>
    <w:r w:rsidRPr="00E50BC1">
      <w:rPr>
        <w:rFonts w:cs="B Nazanin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مسجد</w:t>
    </w:r>
    <w:r>
      <w:rPr>
        <w:rFonts w:cs="B Nazanin" w:hint="cs"/>
        <w:b/>
        <w:bCs/>
        <w:sz w:val="36"/>
        <w:szCs w:val="36"/>
        <w:rtl/>
        <w:lang w:bidi="fa-IR"/>
      </w:rPr>
      <w:t xml:space="preserve"> </w:t>
    </w:r>
    <w:r w:rsidRPr="00E50BC1">
      <w:rPr>
        <w:rFonts w:cs="B Nazanin" w:hint="cs"/>
        <w:b/>
        <w:bCs/>
        <w:sz w:val="36"/>
        <w:szCs w:val="36"/>
        <w:rtl/>
        <w:lang w:bidi="fa-IR"/>
      </w:rPr>
      <w:t>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549323">
    <w:abstractNumId w:val="8"/>
  </w:num>
  <w:num w:numId="2" w16cid:durableId="154763237">
    <w:abstractNumId w:val="6"/>
  </w:num>
  <w:num w:numId="3" w16cid:durableId="730349159">
    <w:abstractNumId w:val="5"/>
  </w:num>
  <w:num w:numId="4" w16cid:durableId="893809371">
    <w:abstractNumId w:val="4"/>
  </w:num>
  <w:num w:numId="5" w16cid:durableId="2116442684">
    <w:abstractNumId w:val="7"/>
  </w:num>
  <w:num w:numId="6" w16cid:durableId="498037784">
    <w:abstractNumId w:val="3"/>
  </w:num>
  <w:num w:numId="7" w16cid:durableId="796293643">
    <w:abstractNumId w:val="2"/>
  </w:num>
  <w:num w:numId="8" w16cid:durableId="1327394561">
    <w:abstractNumId w:val="1"/>
  </w:num>
  <w:num w:numId="9" w16cid:durableId="16003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7B69"/>
    <w:rsid w:val="0029639D"/>
    <w:rsid w:val="00326F90"/>
    <w:rsid w:val="008C267A"/>
    <w:rsid w:val="00AA1D8D"/>
    <w:rsid w:val="00B47730"/>
    <w:rsid w:val="00CB0664"/>
    <w:rsid w:val="00D2133A"/>
    <w:rsid w:val="00E50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؛"/>
  <w14:docId w14:val="0CA3562C"/>
  <w14:defaultImageDpi w14:val="300"/>
  <w15:docId w15:val="{AC9C4ED6-1755-41A2-B176-8EEC43C7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azzi taslim</cp:lastModifiedBy>
  <cp:revision>2</cp:revision>
  <dcterms:created xsi:type="dcterms:W3CDTF">2013-12-23T23:15:00Z</dcterms:created>
  <dcterms:modified xsi:type="dcterms:W3CDTF">2025-05-12T11:23:00Z</dcterms:modified>
  <cp:category/>
</cp:coreProperties>
</file>