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C7AD" w14:textId="6A981D1D" w:rsidR="00D2133A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تاریخ </w:t>
      </w:r>
      <w:r w:rsidR="0049703F">
        <w:rPr>
          <w:rFonts w:ascii="Arial" w:hAnsi="Arial" w:cs="B Nazanin" w:hint="cs"/>
          <w:sz w:val="24"/>
          <w:szCs w:val="24"/>
          <w:rtl/>
        </w:rPr>
        <w:t>ثبت درخواست</w:t>
      </w:r>
      <w:r>
        <w:rPr>
          <w:rFonts w:ascii="Arial" w:hAnsi="Arial" w:cs="B Nazanin" w:hint="cs"/>
          <w:sz w:val="24"/>
          <w:szCs w:val="24"/>
          <w:rtl/>
        </w:rPr>
        <w:t>: ............................</w:t>
      </w:r>
    </w:p>
    <w:p w14:paraId="47BB0E7B" w14:textId="03551246" w:rsidR="00E50BC1" w:rsidRPr="0049703F" w:rsidRDefault="00E50BC1" w:rsidP="00E50BC1">
      <w:pPr>
        <w:bidi/>
        <w:rPr>
          <w:rFonts w:ascii="Arial" w:hAnsi="Arial" w:cs="B Nazanin"/>
          <w:b/>
          <w:bCs/>
          <w:sz w:val="24"/>
          <w:szCs w:val="24"/>
          <w:rtl/>
        </w:rPr>
      </w:pPr>
      <w:r w:rsidRPr="0049703F">
        <w:rPr>
          <w:rFonts w:ascii="Arial" w:hAnsi="Arial" w:cs="B Nazanin" w:hint="cs"/>
          <w:b/>
          <w:bCs/>
          <w:sz w:val="24"/>
          <w:szCs w:val="24"/>
          <w:rtl/>
        </w:rPr>
        <w:t xml:space="preserve">مشخصات </w:t>
      </w:r>
      <w:r w:rsidR="0049703F" w:rsidRPr="0049703F">
        <w:rPr>
          <w:rFonts w:ascii="Arial" w:hAnsi="Arial" w:cs="B Nazanin" w:hint="cs"/>
          <w:b/>
          <w:bCs/>
          <w:sz w:val="24"/>
          <w:szCs w:val="24"/>
          <w:rtl/>
        </w:rPr>
        <w:t>وام گیرنده</w:t>
      </w:r>
    </w:p>
    <w:p w14:paraId="1EE95CF2" w14:textId="46692004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نام و نام خانوادگی: .........................</w:t>
      </w:r>
    </w:p>
    <w:p w14:paraId="32E399AB" w14:textId="645F526B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شماره ملی:.......................................</w:t>
      </w:r>
    </w:p>
    <w:p w14:paraId="1C87BD4A" w14:textId="3D5E70CE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تاریخ تولد:..........................................</w:t>
      </w:r>
    </w:p>
    <w:p w14:paraId="7108D12E" w14:textId="4FF3EEC9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شماره همراه: ...................................</w:t>
      </w:r>
    </w:p>
    <w:p w14:paraId="6AD7DC45" w14:textId="47C2D6E4" w:rsidR="00E50BC1" w:rsidRDefault="0049703F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مبلغ درخواستی (ریال): ...........................................................</w:t>
      </w:r>
    </w:p>
    <w:p w14:paraId="4E0D5FD7" w14:textId="4A9C5753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مدت بازپرداخت (ماه): ..............................................................</w:t>
      </w:r>
    </w:p>
    <w:p w14:paraId="1D0E8324" w14:textId="73CFFE95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دلیل درخواست وام: </w:t>
      </w:r>
      <w:r>
        <w:rPr>
          <w:rFonts w:ascii="Arial" w:hAnsi="Arial" w:cs="B Nazanin" w:hint="cs"/>
          <w:sz w:val="24"/>
          <w:szCs w:val="24"/>
          <w:rtl/>
        </w:rPr>
        <w:t>..............................................................</w:t>
      </w:r>
      <w:r>
        <w:rPr>
          <w:rFonts w:ascii="Arial" w:hAnsi="Arial" w:cs="B Nazanin" w:hint="cs"/>
          <w:sz w:val="24"/>
          <w:szCs w:val="24"/>
          <w:rtl/>
        </w:rPr>
        <w:t>....</w:t>
      </w:r>
    </w:p>
    <w:p w14:paraId="347ABDC8" w14:textId="20E6A9F1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ضامن/معرف (در صورت نیاز): </w:t>
      </w:r>
      <w:r>
        <w:rPr>
          <w:rFonts w:ascii="Arial" w:hAnsi="Arial" w:cs="B Nazanin" w:hint="cs"/>
          <w:sz w:val="24"/>
          <w:szCs w:val="24"/>
          <w:rtl/>
        </w:rPr>
        <w:t>................................................</w:t>
      </w:r>
    </w:p>
    <w:p w14:paraId="4E2EAA69" w14:textId="6CCEB13E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تلفن </w:t>
      </w:r>
      <w:r>
        <w:rPr>
          <w:rFonts w:ascii="Arial" w:hAnsi="Arial" w:cs="B Nazanin" w:hint="cs"/>
          <w:sz w:val="24"/>
          <w:szCs w:val="24"/>
          <w:rtl/>
        </w:rPr>
        <w:t>ضامن (در صورت نیاز): ................................................</w:t>
      </w:r>
    </w:p>
    <w:p w14:paraId="6D91FEBD" w14:textId="252A84E3" w:rsidR="0049703F" w:rsidRPr="0049703F" w:rsidRDefault="0049703F" w:rsidP="0049703F">
      <w:pPr>
        <w:bidi/>
        <w:rPr>
          <w:rFonts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آدرس </w:t>
      </w:r>
      <w:r>
        <w:rPr>
          <w:rFonts w:ascii="Arial" w:hAnsi="Arial" w:cs="B Nazanin" w:hint="cs"/>
          <w:sz w:val="24"/>
          <w:szCs w:val="24"/>
          <w:rtl/>
        </w:rPr>
        <w:t>ضامن</w:t>
      </w:r>
      <w:r>
        <w:rPr>
          <w:rFonts w:ascii="Arial" w:hAnsi="Arial" w:cs="B Nazanin" w:hint="cs"/>
          <w:sz w:val="24"/>
          <w:szCs w:val="24"/>
          <w:rtl/>
        </w:rPr>
        <w:t>: .....................................................................................................................................................................................</w:t>
      </w:r>
    </w:p>
    <w:p w14:paraId="2D7937AD" w14:textId="35A7491F" w:rsidR="00D2133A" w:rsidRPr="0049703F" w:rsidRDefault="0049703F" w:rsidP="0049703F">
      <w:pPr>
        <w:bidi/>
        <w:rPr>
          <w:rFonts w:ascii="Arial" w:hAnsi="Arial"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 xml:space="preserve">مدارک </w:t>
      </w:r>
      <w:r>
        <w:rPr>
          <w:rFonts w:ascii="Arial" w:hAnsi="Arial" w:cs="B Nazanin" w:hint="cs"/>
          <w:sz w:val="24"/>
          <w:szCs w:val="24"/>
          <w:rtl/>
        </w:rPr>
        <w:t>ضامن (در صورت نیاز)</w:t>
      </w:r>
      <w:r>
        <w:rPr>
          <w:rFonts w:ascii="Arial" w:hAnsi="Arial" w:cs="B Nazanin" w:hint="cs"/>
          <w:sz w:val="24"/>
          <w:szCs w:val="24"/>
          <w:rtl/>
        </w:rPr>
        <w:t xml:space="preserve"> : کپی کارت ملی </w:t>
      </w:r>
      <w:r w:rsidRPr="00E50BC1">
        <w:rPr>
          <w:rFonts w:cs="B Nazanin"/>
          <w:sz w:val="24"/>
          <w:szCs w:val="24"/>
        </w:rPr>
        <w:t>□</w:t>
      </w:r>
      <w:r>
        <w:rPr>
          <w:rFonts w:ascii="Arial" w:hAnsi="Arial" w:cs="B Nazanin" w:hint="cs"/>
          <w:sz w:val="24"/>
          <w:szCs w:val="24"/>
          <w:rtl/>
        </w:rPr>
        <w:t xml:space="preserve">     سفته </w:t>
      </w:r>
      <w:r w:rsidRPr="00E50BC1">
        <w:rPr>
          <w:rFonts w:cs="B Nazanin"/>
          <w:sz w:val="24"/>
          <w:szCs w:val="24"/>
        </w:rPr>
        <w:t>□</w:t>
      </w:r>
      <w:r>
        <w:rPr>
          <w:rFonts w:ascii="Arial" w:hAnsi="Arial" w:cs="B Nazanin" w:hint="cs"/>
          <w:sz w:val="24"/>
          <w:szCs w:val="24"/>
          <w:rtl/>
        </w:rPr>
        <w:t xml:space="preserve">         چک</w:t>
      </w:r>
      <w:r w:rsidRPr="00E50BC1">
        <w:rPr>
          <w:rFonts w:cs="B Nazanin"/>
          <w:sz w:val="24"/>
          <w:szCs w:val="24"/>
        </w:rPr>
        <w:t>□</w:t>
      </w:r>
      <w:r w:rsidR="00E50BC1">
        <w:rPr>
          <w:rFonts w:cs="B Nazani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0551" wp14:editId="591347C1">
                <wp:simplePos x="0" y="0"/>
                <wp:positionH relativeFrom="column">
                  <wp:posOffset>-348343</wp:posOffset>
                </wp:positionH>
                <wp:positionV relativeFrom="paragraph">
                  <wp:posOffset>419191</wp:posOffset>
                </wp:positionV>
                <wp:extent cx="1779814" cy="696685"/>
                <wp:effectExtent l="0" t="0" r="0" b="8255"/>
                <wp:wrapNone/>
                <wp:docPr id="235183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B249B" w14:textId="19165F51" w:rsidR="00E50BC1" w:rsidRPr="00E50BC1" w:rsidRDefault="00E50BC1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50B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امضای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805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45pt;margin-top:33pt;width:140.15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" fillcolor="white [3201]" stroked="f" strokeweight=".5pt">
                <v:textbox>
                  <w:txbxContent>
                    <w:p w14:paraId="360B249B" w14:textId="19165F51" w:rsidR="00E50BC1" w:rsidRPr="00E50BC1" w:rsidRDefault="00E50BC1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E50BC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امضای متقاضی</w:t>
                      </w:r>
                    </w:p>
                  </w:txbxContent>
                </v:textbox>
              </v:shape>
            </w:pict>
          </mc:Fallback>
        </mc:AlternateContent>
      </w:r>
    </w:p>
    <w:p w14:paraId="25133B3F" w14:textId="77777777" w:rsidR="00D2133A" w:rsidRDefault="00D2133A" w:rsidP="00E50BC1">
      <w:pPr>
        <w:bidi/>
        <w:rPr>
          <w:rFonts w:ascii="Arial" w:hAnsi="Arial" w:cs="B Nazanin"/>
          <w:sz w:val="24"/>
          <w:szCs w:val="24"/>
          <w:rtl/>
        </w:rPr>
      </w:pPr>
    </w:p>
    <w:p w14:paraId="16C41994" w14:textId="7F391F68" w:rsidR="00E50BC1" w:rsidRDefault="00E50BC1" w:rsidP="00E50BC1">
      <w:pPr>
        <w:bidi/>
        <w:rPr>
          <w:rFonts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تایید هیئت امنا  تایید شد </w:t>
      </w:r>
      <w:r w:rsidRPr="00E50BC1">
        <w:rPr>
          <w:rFonts w:cs="B Nazanin"/>
          <w:sz w:val="24"/>
          <w:szCs w:val="24"/>
        </w:rPr>
        <w:t xml:space="preserve"> □</w:t>
      </w:r>
      <w:r>
        <w:rPr>
          <w:rFonts w:ascii="Arial" w:hAnsi="Arial" w:cs="B Nazanin" w:hint="cs"/>
          <w:sz w:val="24"/>
          <w:szCs w:val="24"/>
          <w:rtl/>
        </w:rPr>
        <w:t xml:space="preserve">         رد شد</w:t>
      </w:r>
      <w:r w:rsidRPr="00E50BC1">
        <w:rPr>
          <w:rFonts w:cs="B Nazanin"/>
          <w:sz w:val="24"/>
          <w:szCs w:val="24"/>
        </w:rPr>
        <w:t xml:space="preserve"> □</w:t>
      </w:r>
    </w:p>
    <w:p w14:paraId="3B48AD95" w14:textId="539B6E93" w:rsidR="00E50BC1" w:rsidRDefault="00E50BC1" w:rsidP="00E50BC1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توضیحات: ...................................................</w:t>
      </w:r>
      <w:r w:rsidRPr="00E50BC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37D18BCE" w14:textId="0D97A4FC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تاریخ </w:t>
      </w:r>
      <w:r>
        <w:rPr>
          <w:rFonts w:ascii="Arial" w:hAnsi="Arial" w:cs="B Nazanin" w:hint="cs"/>
          <w:sz w:val="24"/>
          <w:szCs w:val="24"/>
          <w:rtl/>
        </w:rPr>
        <w:t>پرداخت وام</w:t>
      </w:r>
      <w:r>
        <w:rPr>
          <w:rFonts w:ascii="Arial" w:hAnsi="Arial" w:cs="B Nazanin" w:hint="cs"/>
          <w:sz w:val="24"/>
          <w:szCs w:val="24"/>
          <w:rtl/>
        </w:rPr>
        <w:t>: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>..........................................</w:t>
      </w:r>
    </w:p>
    <w:p w14:paraId="37C359DF" w14:textId="5B885BEB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مبلغ وام تاییدشده</w:t>
      </w:r>
      <w:r>
        <w:rPr>
          <w:rFonts w:ascii="Arial" w:hAnsi="Arial" w:cs="B Nazanin" w:hint="cs"/>
          <w:sz w:val="24"/>
          <w:szCs w:val="24"/>
          <w:rtl/>
        </w:rPr>
        <w:t>: ..........................................</w:t>
      </w:r>
      <w:r>
        <w:rPr>
          <w:rFonts w:ascii="Arial" w:hAnsi="Arial" w:cs="B Nazanin" w:hint="cs"/>
          <w:sz w:val="24"/>
          <w:szCs w:val="24"/>
          <w:rtl/>
        </w:rPr>
        <w:t xml:space="preserve"> به مدت بازپرداخت ....................... ماه</w:t>
      </w:r>
    </w:p>
    <w:p w14:paraId="51C96F65" w14:textId="77777777" w:rsidR="0049703F" w:rsidRDefault="0049703F" w:rsidP="0049703F">
      <w:pPr>
        <w:bidi/>
        <w:rPr>
          <w:rFonts w:ascii="Arial" w:hAnsi="Arial" w:cs="B Nazanin"/>
          <w:sz w:val="24"/>
          <w:szCs w:val="24"/>
          <w:rtl/>
        </w:rPr>
      </w:pPr>
    </w:p>
    <w:p w14:paraId="10E01B72" w14:textId="77777777" w:rsidR="0049703F" w:rsidRPr="00E50BC1" w:rsidRDefault="0049703F" w:rsidP="0049703F">
      <w:pPr>
        <w:bidi/>
        <w:rPr>
          <w:rFonts w:cs="Cambria"/>
          <w:sz w:val="24"/>
          <w:szCs w:val="24"/>
        </w:rPr>
      </w:pPr>
    </w:p>
    <w:p w14:paraId="05686FBF" w14:textId="6241546E" w:rsidR="00E50BC1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cs="B Nazani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DE84" wp14:editId="7A2D1070">
                <wp:simplePos x="0" y="0"/>
                <wp:positionH relativeFrom="column">
                  <wp:posOffset>-396784</wp:posOffset>
                </wp:positionH>
                <wp:positionV relativeFrom="paragraph">
                  <wp:posOffset>293914</wp:posOffset>
                </wp:positionV>
                <wp:extent cx="1779814" cy="696685"/>
                <wp:effectExtent l="0" t="0" r="0" b="8255"/>
                <wp:wrapNone/>
                <wp:docPr id="2113413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3B0CE" w14:textId="340FF584" w:rsidR="00E50BC1" w:rsidRPr="00E50BC1" w:rsidRDefault="00E50BC1" w:rsidP="00E50BC1">
                            <w:pPr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امضا</w:t>
                            </w:r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مسئول</w:t>
                            </w:r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صندوق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DE84" id="_x0000_s1027" type="#_x0000_t202" style="position:absolute;left:0;text-align:left;margin-left:-31.25pt;margin-top:23.15pt;width:140.1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" fillcolor="white [3201]" stroked="f" strokeweight=".5pt">
                <v:textbox>
                  <w:txbxContent>
                    <w:p w14:paraId="1293B0CE" w14:textId="340FF584" w:rsidR="00E50BC1" w:rsidRPr="00E50BC1" w:rsidRDefault="00E50BC1" w:rsidP="00E50BC1">
                      <w:pPr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امضا</w:t>
                      </w:r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مسئول</w:t>
                      </w:r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صندوق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0BC1" w:rsidRPr="00E50BC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21B2" w14:textId="77777777" w:rsidR="005C03EE" w:rsidRDefault="005C03EE" w:rsidP="00E50BC1">
      <w:pPr>
        <w:spacing w:after="0" w:line="240" w:lineRule="auto"/>
      </w:pPr>
      <w:r>
        <w:separator/>
      </w:r>
    </w:p>
  </w:endnote>
  <w:endnote w:type="continuationSeparator" w:id="0">
    <w:p w14:paraId="0B6B4435" w14:textId="77777777" w:rsidR="005C03EE" w:rsidRDefault="005C03EE" w:rsidP="00E5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572DC" w14:textId="77777777" w:rsidR="005C03EE" w:rsidRDefault="005C03EE" w:rsidP="00E50BC1">
      <w:pPr>
        <w:spacing w:after="0" w:line="240" w:lineRule="auto"/>
      </w:pPr>
      <w:r>
        <w:separator/>
      </w:r>
    </w:p>
  </w:footnote>
  <w:footnote w:type="continuationSeparator" w:id="0">
    <w:p w14:paraId="5D0F5CBF" w14:textId="77777777" w:rsidR="005C03EE" w:rsidRDefault="005C03EE" w:rsidP="00E5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146" w14:textId="355B9940" w:rsidR="00E50BC1" w:rsidRPr="00E50BC1" w:rsidRDefault="00E50BC1" w:rsidP="00E50BC1">
    <w:pPr>
      <w:pStyle w:val="Header"/>
      <w:jc w:val="center"/>
      <w:rPr>
        <w:rFonts w:cs="B Nazanin"/>
        <w:b/>
        <w:bCs/>
        <w:sz w:val="36"/>
        <w:szCs w:val="36"/>
        <w:rtl/>
        <w:lang w:bidi="fa-IR"/>
      </w:rPr>
    </w:pPr>
    <w:r w:rsidRPr="00E50BC1">
      <w:rPr>
        <w:rFonts w:cs="B Nazanin" w:hint="cs"/>
        <w:b/>
        <w:bCs/>
        <w:sz w:val="36"/>
        <w:szCs w:val="36"/>
        <w:rtl/>
        <w:lang w:bidi="fa-IR"/>
      </w:rPr>
      <w:t>فرم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="0049703F">
      <w:rPr>
        <w:rFonts w:cs="B Nazanin" w:hint="cs"/>
        <w:b/>
        <w:bCs/>
        <w:sz w:val="36"/>
        <w:szCs w:val="36"/>
        <w:rtl/>
        <w:lang w:bidi="fa-IR"/>
      </w:rPr>
      <w:t>درخواست وام از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صندوق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قرض‌الحسنه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مسجد</w:t>
    </w:r>
    <w:r>
      <w:rPr>
        <w:rFonts w:cs="B Nazanin" w:hint="cs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549323">
    <w:abstractNumId w:val="8"/>
  </w:num>
  <w:num w:numId="2" w16cid:durableId="154763237">
    <w:abstractNumId w:val="6"/>
  </w:num>
  <w:num w:numId="3" w16cid:durableId="730349159">
    <w:abstractNumId w:val="5"/>
  </w:num>
  <w:num w:numId="4" w16cid:durableId="893809371">
    <w:abstractNumId w:val="4"/>
  </w:num>
  <w:num w:numId="5" w16cid:durableId="2116442684">
    <w:abstractNumId w:val="7"/>
  </w:num>
  <w:num w:numId="6" w16cid:durableId="498037784">
    <w:abstractNumId w:val="3"/>
  </w:num>
  <w:num w:numId="7" w16cid:durableId="796293643">
    <w:abstractNumId w:val="2"/>
  </w:num>
  <w:num w:numId="8" w16cid:durableId="1327394561">
    <w:abstractNumId w:val="1"/>
  </w:num>
  <w:num w:numId="9" w16cid:durableId="16003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7B69"/>
    <w:rsid w:val="0029639D"/>
    <w:rsid w:val="002F15F5"/>
    <w:rsid w:val="00326F90"/>
    <w:rsid w:val="0049703F"/>
    <w:rsid w:val="005C03EE"/>
    <w:rsid w:val="008C267A"/>
    <w:rsid w:val="00AA1D8D"/>
    <w:rsid w:val="00B341CB"/>
    <w:rsid w:val="00B47730"/>
    <w:rsid w:val="00CB0664"/>
    <w:rsid w:val="00D2133A"/>
    <w:rsid w:val="00E50B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؛"/>
  <w14:docId w14:val="0CA3562C"/>
  <w14:defaultImageDpi w14:val="300"/>
  <w15:docId w15:val="{AC9C4ED6-1755-41A2-B176-8EEC43C7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azzi taslim</cp:lastModifiedBy>
  <cp:revision>3</cp:revision>
  <dcterms:created xsi:type="dcterms:W3CDTF">2013-12-23T23:15:00Z</dcterms:created>
  <dcterms:modified xsi:type="dcterms:W3CDTF">2025-05-12T11:31:00Z</dcterms:modified>
  <cp:category/>
</cp:coreProperties>
</file>